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心血管磁共振成像诊断学</w:t>
      </w:r>
    </w:p>
    <w:p>
      <w:r>
        <w:rPr>
          <w:rFonts w:ascii="宋体" w:hAnsi="宋体" w:eastAsia="宋体"/>
          <w:sz w:val="24"/>
        </w:rPr>
        <w:t>李坤成主编；朱铭，孔祥泉副主编；邓先波，董素贞，杜祥颖等编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心血管磁共振成像诊断学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李坤成主编；朱铭，孔祥泉副主编；邓先波，董素贞，杜祥颖等编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本书出售、求购地址：https://www.jiaokey.com/book/detail/13813374.html</w:t>
      </w:r>
    </w:p>
    <w:p>
      <w:r>
        <w:t>更多相关图书推荐：https://www.jiaokey.com</w:t>
      </w:r>
    </w:p>
    <w:p>
      <w:r>
        <w:t>李坤成主编；朱铭，孔祥泉副主编；邓先波，董素贞，杜祥颖等编 其他作品：https://www.jiaokey.com/tag/李坤成主编；朱铭，孔祥泉副主编；邓先波，董素贞，杜祥颖等编.html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关键词搜索：https://www.jiaokey.com/tag/心血管磁共振成像诊断学.html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