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朱德生皮肤病学</w:t>
      </w:r>
    </w:p>
    <w:p>
      <w:r>
        <w:rPr>
          <w:rFonts w:ascii="宋体" w:hAnsi="宋体" w:eastAsia="宋体"/>
          <w:sz w:val="24"/>
        </w:rPr>
        <w:t>方洪元主编；齐蔓莉，邢卫斌，张秉新副主编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朱德生皮肤病学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方洪元主编；齐蔓莉，邢卫斌，张秉新副主编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本书出售、求购地址：https://www.jiaokey.com/book/detail/13813370.html</w:t>
      </w:r>
    </w:p>
    <w:p>
      <w:r>
        <w:t>更多相关图书推荐：https://www.jiaokey.com</w:t>
      </w:r>
    </w:p>
    <w:p>
      <w:r>
        <w:t>方洪元主编；齐蔓莉，邢卫斌，张秉新副主编 其他作品：https://www.jiaokey.com/tag/方洪元主编；齐蔓莉，邢卫斌，张秉新副主编.html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关键词搜索：https://www.jiaokey.com/tag/朱德生皮肤病学.html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