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儿科耳鼻喉学  下  第5版</w:t>
      </w:r>
    </w:p>
    <w:p>
      <w:r>
        <w:rPr>
          <w:rFonts w:ascii="宋体" w:hAnsi="宋体" w:eastAsia="宋体"/>
          <w:sz w:val="24"/>
        </w:rPr>
        <w:t>Charles D.Bluestone，Jeffrey P.Simons，Gerald B.Healy著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儿科耳鼻喉学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D.Bluestone，Jeffrey P.Simons，Gerald B.Healy著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本书出售、求购地址：https://www.jiaokey.com/book/detail/13813365.html</w:t>
      </w:r>
    </w:p>
    <w:p>
      <w:r>
        <w:t>更多相关图书推荐：https://www.jiaokey.com</w:t>
      </w:r>
    </w:p>
    <w:p>
      <w:r>
        <w:t>Charles D.Bluestone，Jeffrey P.Simons，Gerald B.Healy著 其他作品：https://www.jiaokey.com/tag/Charles D.Bluestone，Jeffrey P.Simons，Gerald B.Healy著.html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关键词搜索：https://www.jiaokey.com/tag/儿科耳鼻喉学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