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腹腔镜胃癌根治术淋巴结清扫技巧  第2版</w:t>
      </w:r>
    </w:p>
    <w:p>
      <w:r>
        <w:rPr>
          <w:rFonts w:ascii="宋体" w:hAnsi="宋体" w:eastAsia="宋体"/>
          <w:sz w:val="24"/>
        </w:rPr>
        <w:t>黄昌明，郑朝辉主编；李平，谢建伟副主编；王家镔，林建贤，陆俊等编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腹腔镜胃癌根治术淋巴结清扫技巧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黄昌明，郑朝辉主编；李平，谢建伟副主编；王家镔，林建贤，陆俊等编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本书出售、求购地址：https://www.jiaokey.com/book/detail/13813363.html</w:t>
      </w:r>
    </w:p>
    <w:p>
      <w:r>
        <w:t>更多相关图书推荐：https://www.jiaokey.com</w:t>
      </w:r>
    </w:p>
    <w:p>
      <w:r>
        <w:t>黄昌明，郑朝辉主编；李平，谢建伟副主编；王家镔，林建贤，陆俊等编 其他作品：https://www.jiaokey.com/tag/黄昌明，郑朝辉主编；李平，谢建伟副主编；王家镔，林建贤，陆俊等编.html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关键词搜索：https://www.jiaokey.com/tag/腹腔镜胃癌根治术淋巴结清扫技巧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