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失去的制造业  日本制造业的败北</w:t>
      </w:r>
    </w:p>
    <w:p>
      <w:r>
        <w:rPr>
          <w:rFonts w:ascii="宋体" w:hAnsi="宋体" w:eastAsia="宋体"/>
          <w:sz w:val="24"/>
        </w:rPr>
        <w:t>（日）汤之上隆著；林曌等译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失去的制造业  日本制造业的败北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（日）汤之上隆著；林曌等译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本书出售、求购地址：https://www.jiaokey.com/book/detail/13813341.html</w:t>
      </w:r>
    </w:p>
    <w:p>
      <w:r>
        <w:t>更多相关图书推荐：https://www.jiaokey.com</w:t>
      </w:r>
    </w:p>
    <w:p>
      <w:r>
        <w:t>（日）汤之上隆著；林曌等译 其他作品：https://www.jiaokey.com/tag/（日）汤之上隆著；林曌等译.html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关键词搜索：https://www.jiaokey.com/tag/失去的制造业  日本制造业的败北.html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