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高铁锰地下水生物净化技术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高铁锰地下水生物净化技术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本书出售、求购地址：https://www.jiaokey.com/book/detail/13813329.html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关键词搜索：https://www.jiaokey.com/tag/高铁锰地下水生物净化技术.html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