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书名：现代工程建设精益项目交付与集成实践</w:t>
      </w:r>
    </w:p>
    <w:p>
      <w:r>
        <w:t>作者：（美）林肯·H·福布斯，赛义德·M·艾哈迈德著；何清华，董双，董杰等译</w:t>
      </w:r>
    </w:p>
    <w:p>
      <w:r>
        <w:t>出版社：</w:t>
      </w:r>
    </w:p>
    <w:p>
      <w:r>
        <w:t>出版日期：2015.08</w:t>
      </w:r>
    </w:p>
    <w:p>
      <w:r>
        <w:t>总页数：386</w:t>
      </w:r>
    </w:p>
    <w:p>
      <w:r>
        <w:t>更多请访问教客网: www.jiaokey.com</w:t>
      </w:r>
    </w:p>
    <w:p>
      <w:r>
        <w:t>现代工程建设精益项目交付与集成实践 评论地址：https://www.jiaokey.com/book/detail/13813316.html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