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先发制人  环球1小时打击</w:t>
      </w:r>
    </w:p>
    <w:p>
      <w:r>
        <w:rPr>
          <w:rFonts w:ascii="宋体" w:hAnsi="宋体" w:eastAsia="宋体"/>
          <w:sz w:val="24"/>
        </w:rPr>
        <w:t>白海军等编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先发制人  环球1小时打击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白海军等编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本书出售、求购地址：https://www.jiaokey.com/book/detail/13813311.html</w:t>
      </w:r>
    </w:p>
    <w:p>
      <w:r>
        <w:t>更多相关图书推荐：https://www.jiaokey.com</w:t>
      </w:r>
    </w:p>
    <w:p>
      <w:r>
        <w:t>白海军等编 其他作品：https://www.jiaokey.com/tag/白海军等编.html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关键词搜索：https://www.jiaokey.com/tag/先发制人  环球1小时打击.html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