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混合式学习  用颠覆式创新推动教育革命</w:t>
      </w:r>
    </w:p>
    <w:p>
      <w:r>
        <w:rPr>
          <w:rFonts w:ascii="宋体" w:hAnsi="宋体" w:eastAsia="宋体"/>
          <w:sz w:val="24"/>
        </w:rPr>
        <w:t>（美）迈克尔·霍恩（MICHAELB.HORN），希瑟·斯特克（HEATHERSTAKER）著；聂风华，徐铁英译；杨斌审校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混合式学习  用颠覆式创新推动教育革命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（美）迈克尔·霍恩（MICHAELB.HORN），希瑟·斯特克（HEATHERSTAKER）著；聂风华，徐铁英译；杨斌审校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本书出售、求购地址：https://www.jiaokey.com/book/detail/13813306.html</w:t>
      </w:r>
    </w:p>
    <w:p>
      <w:r>
        <w:t>更多相关图书推荐：https://www.jiaokey.com</w:t>
      </w:r>
    </w:p>
    <w:p>
      <w:r>
        <w:t>（美）迈克尔·霍恩（MICHAELB.HORN），希瑟·斯特克（HEATHERSTAKER）著；聂风华，徐铁英译；杨斌审校 其他作品：https://www.jiaokey.com/tag/（美）迈克尔·霍恩（MICHAELB.HORN），希瑟·斯特克（HEATHERSTAKER）著；聂风华，徐铁英译；杨斌审校.html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关键词搜索：https://www.jiaokey.com/tag/混合式学习  用颠覆式创新推动教育革命.html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