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身边的数学译丛  欲望都市数学版  城市生活的数学建模</w:t>
      </w:r>
    </w:p>
    <w:p>
      <w:r>
        <w:rPr>
          <w:rFonts w:ascii="宋体" w:hAnsi="宋体" w:eastAsia="宋体"/>
          <w:sz w:val="24"/>
        </w:rPr>
        <w:t>（美）亚当著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身边的数学译丛  欲望都市数学版  城市生活的数学建模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本书出售、求购地址：https://www.jiaokey.com/book/detail/13813289.html</w:t>
      </w:r>
    </w:p>
    <w:p>
      <w:r>
        <w:t>更多相关图书推荐：https://www.jiaokey.com</w:t>
      </w:r>
    </w:p>
    <w:p>
      <w:r>
        <w:t>（美）亚当著 其他作品：https://www.jiaokey.com/tag/（美）亚当著.html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关键词搜索：https://www.jiaokey.com/tag/身边的数学译丛  欲望都市数学版  城市生活的数学建模.html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