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燃气带压接（切）线技术</w:t>
      </w:r>
    </w:p>
    <w:p>
      <w:r>
        <w:rPr>
          <w:rFonts w:ascii="宋体" w:hAnsi="宋体" w:eastAsia="宋体"/>
          <w:sz w:val="24"/>
        </w:rPr>
        <w:t>孔繁跃，颜丹平主编；高顺利主审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燃气带压接（切）线技术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孔繁跃，颜丹平主编；高顺利主审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本书出售、求购地址：https://www.jiaokey.com/book/detail/13813282.html</w:t>
      </w:r>
    </w:p>
    <w:p>
      <w:r>
        <w:t>更多相关图书推荐：https://www.jiaokey.com</w:t>
      </w:r>
    </w:p>
    <w:p>
      <w:r>
        <w:t>孔繁跃，颜丹平主编；高顺利主审 其他作品：https://www.jiaokey.com/tag/孔繁跃，颜丹平主编；高顺利主审.html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关键词搜索：https://www.jiaokey.com/tag/燃气带压接（切）线技术.html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