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制度规范利益  党建创新与社会治理成长</w:t>
      </w:r>
    </w:p>
    <w:p>
      <w:r>
        <w:rPr>
          <w:rFonts w:ascii="宋体" w:hAnsi="宋体" w:eastAsia="宋体"/>
          <w:sz w:val="24"/>
        </w:rPr>
        <w:t>蔡志强著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制度规范利益  党建创新与社会治理成长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本书出售、求购地址：https://www.jiaokey.com/book/detail/13813273.html</w:t>
      </w:r>
    </w:p>
    <w:p>
      <w:r>
        <w:t>更多相关图书推荐：https://www.jiaokey.com</w:t>
      </w:r>
    </w:p>
    <w:p>
      <w:r>
        <w:t>蔡志强著 其他作品：https://www.jiaokey.com/tag/蔡志强著.html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关键词搜索：https://www.jiaokey.com/tag/制度规范利益  党建创新与社会治理成长.html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