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立体化社会治安防控体系建设</w:t>
      </w:r>
    </w:p>
    <w:p>
      <w:r>
        <w:rPr>
          <w:rFonts w:ascii="宋体" w:hAnsi="宋体" w:eastAsia="宋体"/>
          <w:sz w:val="24"/>
        </w:rPr>
        <w:t>云山城，陈实主编；魏琴，杨华堂副主编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立体化社会治安防控体系建设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云山城，陈实主编；魏琴，杨华堂副主编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本书出售、求购地址：https://www.jiaokey.com/book/detail/13813209.html</w:t>
      </w:r>
    </w:p>
    <w:p>
      <w:r>
        <w:t>更多相关图书推荐：https://www.jiaokey.com</w:t>
      </w:r>
    </w:p>
    <w:p>
      <w:r>
        <w:t>云山城，陈实主编；魏琴，杨华堂副主编 其他作品：https://www.jiaokey.com/tag/云山城，陈实主编；魏琴，杨华堂副主编.html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关键词搜索：https://www.jiaokey.com/tag/立体化社会治安防控体系建设.html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