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护理人际沟通  供护理、涉外护理、助产等专业用</w:t>
      </w:r>
    </w:p>
    <w:p>
      <w:r>
        <w:rPr>
          <w:rFonts w:ascii="宋体" w:hAnsi="宋体" w:eastAsia="宋体"/>
          <w:sz w:val="24"/>
        </w:rPr>
        <w:t>罗芳，王琳主编；董莲诗，肖丹，罗正琴副主编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护理人际沟通  供护理、涉外护理、助产等专业用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罗芳，王琳主编；董莲诗，肖丹，罗正琴副主编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本书出售、求购地址：https://www.jiaokey.com/book/detail/13813196.html</w:t>
      </w:r>
    </w:p>
    <w:p>
      <w:r>
        <w:t>更多相关图书推荐：https://www.jiaokey.com</w:t>
      </w:r>
    </w:p>
    <w:p>
      <w:r>
        <w:t>罗芳，王琳主编；董莲诗，肖丹，罗正琴副主编 其他作品：https://www.jiaokey.com/tag/罗芳，王琳主编；董莲诗，肖丹，罗正琴副主编.html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关键词搜索：https://www.jiaokey.com/tag/护理人际沟通  供护理、涉外护理、助产等专业用.html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