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归纳、释疑、提升练习  基础化学分册</w:t>
      </w:r>
    </w:p>
    <w:p>
      <w:r>
        <w:rPr>
          <w:rFonts w:ascii="宋体" w:hAnsi="宋体" w:eastAsia="宋体"/>
          <w:sz w:val="24"/>
        </w:rPr>
        <w:t>刘斌总主编；傅春华主编；刘俊宁，张晓继，张若男副主编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归纳、释疑、提升练习  基础化学分册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刘斌总主编；傅春华主编；刘俊宁，张晓继，张若男副主编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本书出售、求购地址：https://www.jiaokey.com/book/detail/13813187.html</w:t>
      </w:r>
    </w:p>
    <w:p>
      <w:r>
        <w:t>更多相关图书推荐：https://www.jiaokey.com</w:t>
      </w:r>
    </w:p>
    <w:p>
      <w:r>
        <w:t>刘斌总主编；傅春华主编；刘俊宁，张晓继，张若男副主编 其他作品：https://www.jiaokey.com/tag/刘斌总主编；傅春华主编；刘俊宁，张晓继，张若男副主编.html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关键词搜索：https://www.jiaokey.com/tag/归纳、释疑、提升练习  基础化学分册.html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