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书名：刘孝标《世说新语注》引书研究  经部和子部</w:t>
      </w:r>
    </w:p>
    <w:p>
      <w:r>
        <w:t>作者：张明著</w:t>
      </w:r>
    </w:p>
    <w:p>
      <w:r>
        <w:t>出版社：</w:t>
      </w:r>
    </w:p>
    <w:p>
      <w:r>
        <w:t>出版日期：2015.04</w:t>
      </w:r>
    </w:p>
    <w:p>
      <w:r>
        <w:t>总页数：446</w:t>
      </w:r>
    </w:p>
    <w:p>
      <w:r>
        <w:t>更多请访问教客网: www.jiaokey.com</w:t>
      </w:r>
    </w:p>
    <w:p>
      <w:r>
        <w:t>刘孝标《世说新语注》引书研究  经部和子部 评论地址：https://www.jiaokey.com/book/detail/13813163.html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