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叶嘉莹说初盛唐诗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叶嘉莹说初盛唐诗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关键词搜索：https://www.jiaokey.com/tag/叶嘉莹说初盛唐诗.html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