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  原理·图解·案例·司考</w:t>
      </w:r>
    </w:p>
    <w:p>
      <w:r>
        <w:rPr>
          <w:rFonts w:ascii="宋体" w:hAnsi="宋体" w:eastAsia="宋体"/>
          <w:sz w:val="24"/>
        </w:rPr>
        <w:t>王文革主编；朱晓燕，唐双娥，王彬辉等副主编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  原理·图解·案例·司考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王文革主编；朱晓燕，唐双娥，王彬辉等副主编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本书出售、求购地址：https://www.jiaokey.com/book/detail/13813131.html</w:t>
      </w:r>
    </w:p>
    <w:p>
      <w:r>
        <w:t>更多相关图书推荐：https://www.jiaokey.com</w:t>
      </w:r>
    </w:p>
    <w:p>
      <w:r>
        <w:t>王文革主编；朱晓燕，唐双娥，王彬辉等副主编 其他作品：https://www.jiaokey.com/tag/王文革主编；朱晓燕，唐双娥，王彬辉等副主编.html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关键词搜索：https://www.jiaokey.com/tag/环境资源法  原理·图解·案例·司考.html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