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全面建成小康社会的四川探索  2013年四川省党校系统优秀调研文集</w:t>
      </w:r>
    </w:p>
    <w:p>
      <w:r>
        <w:rPr>
          <w:rFonts w:ascii="宋体" w:hAnsi="宋体" w:eastAsia="宋体"/>
          <w:sz w:val="24"/>
        </w:rPr>
        <w:t>周治滨，李翔宇主编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全面建成小康社会的四川探索  2013年四川省党校系统优秀调研文集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周治滨，李翔宇主编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本书出售、求购地址：https://www.jiaokey.com/book/detail/13813124.html</w:t>
      </w:r>
    </w:p>
    <w:p>
      <w:r>
        <w:t>更多相关图书推荐：https://www.jiaokey.com</w:t>
      </w:r>
    </w:p>
    <w:p>
      <w:r>
        <w:t>周治滨，李翔宇主编 其他作品：https://www.jiaokey.com/tag/周治滨，李翔宇主编.html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关键词搜索：https://www.jiaokey.com/tag/全面建成小康社会的四川探索  2013年四川省党校系统优秀调研文集.html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