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闫魁星，佘勇，程琤主编；袁晶晶，田春艳，夏耀成等副主编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闫魁星，佘勇，程琤主编；袁晶晶，田春艳，夏耀成等副主编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本书出售、求购地址：https://www.jiaokey.com/book/detail/13813102.html</w:t>
      </w:r>
    </w:p>
    <w:p>
      <w:r>
        <w:t>更多相关图书推荐：https://www.jiaokey.com</w:t>
      </w:r>
    </w:p>
    <w:p>
      <w:r>
        <w:t>闫魁星，佘勇，程琤主编；袁晶晶，田春艳，夏耀成等副主编 其他作品：https://www.jiaokey.com/tag/闫魁星，佘勇，程琤主编；袁晶晶，田春艳，夏耀成等副主编.html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