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书名：工作分析的理论、方法及运用  第3版  Theory，Method and Application of Job Analysis</w:t>
      </w:r>
    </w:p>
    <w:p>
      <w:r>
        <w:t>作者:周亚新，龚尚猛主编</w:t>
      </w:r>
    </w:p>
    <w:p>
      <w:r>
        <w:t>出版社:上海：上海财经大学出版社</w:t>
      </w:r>
    </w:p>
    <w:p>
      <w:r>
        <w:t>出版日期：2015.01</w:t>
      </w:r>
    </w:p>
    <w:p>
      <w:r>
        <w:t>总页数：266</w:t>
      </w:r>
    </w:p>
    <w:p>
      <w:r>
        <w:t>更多请访问教客网:www.jiaokey.com</w:t>
      </w:r>
    </w:p>
    <w:p>
      <w:r>
        <w:t>工作分析的理论、方法及运用  第3版  Theory，Method and Application of Job Analysis评论地址：https://www.jiaokey.com/book/detail/13813097.html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