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走出困惑  大海航行的灯塔  人生前进的指南</w:t>
      </w:r>
    </w:p>
    <w:p>
      <w:r>
        <w:rPr>
          <w:rFonts w:ascii="宋体" w:hAnsi="宋体" w:eastAsia="宋体"/>
          <w:sz w:val="24"/>
        </w:rPr>
        <w:t>周广生著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走出困惑  大海航行的灯塔  人生前进的指南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本书出售、求购地址：https://www.jiaokey.com/book/detail/13813086.html</w:t>
      </w:r>
    </w:p>
    <w:p>
      <w:r>
        <w:t>更多相关图书推荐：https://www.jiaokey.com</w:t>
      </w:r>
    </w:p>
    <w:p>
      <w:r>
        <w:t>周广生著 其他作品：https://www.jiaokey.com/tag/周广生著.html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关键词搜索：https://www.jiaokey.com/tag/走出困惑  大海航行的灯塔  人生前进的指南.html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