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晚清中日两国修改不平等条约之比较</w:t>
      </w:r>
    </w:p>
    <w:p>
      <w:r>
        <w:rPr>
          <w:rFonts w:ascii="宋体" w:hAnsi="宋体" w:eastAsia="宋体"/>
          <w:sz w:val="24"/>
        </w:rPr>
        <w:t>吕彩云，陈宾著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晚清中日两国修改不平等条约之比较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吕彩云，陈宾著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本书出售、求购地址：https://www.jiaokey.com/book/detail/13813031.html</w:t>
      </w:r>
    </w:p>
    <w:p>
      <w:r>
        <w:t>更多相关图书推荐：https://www.jiaokey.com</w:t>
      </w:r>
    </w:p>
    <w:p>
      <w:r>
        <w:t>吕彩云，陈宾著 其他作品：https://www.jiaokey.com/tag/吕彩云，陈宾著.html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关键词搜索：https://www.jiaokey.com/tag/晚清中日两国修改不平等条约之比较.html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