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书名：成才修养</w:t>
      </w:r>
    </w:p>
    <w:p>
      <w:r>
        <w:t>作者：李森，候占伟，马秀清，刘东亮，姚福忠，陈娱等编著</w:t>
      </w:r>
    </w:p>
    <w:p>
      <w:r>
        <w:t>出版社：郑州：河南科学技术出版社</w:t>
      </w:r>
    </w:p>
    <w:p>
      <w:r>
        <w:t>出版日期：1996.10</w:t>
      </w:r>
    </w:p>
    <w:p>
      <w:r>
        <w:t>总页数：304</w:t>
      </w:r>
    </w:p>
    <w:p>
      <w:r>
        <w:t>更多请访问教客网: www.jiaokey.com</w:t>
      </w:r>
    </w:p>
    <w:p>
      <w:r>
        <w:t>成才修养 评论地址：https://www.jiaokey.com/book/detail/13813030.html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