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作者：黄伟明著</w:t>
      </w:r>
    </w:p>
    <w:p>
      <w:r>
        <w:t>出版社：济南:山东人民出版社,2009.09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刑法学 评论地址：https://www.jiaokey.com/book/detail/13812943.html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