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善行天下  2012卷  “政协委员慈善公益事迹展”参展委员风采</w:t>
      </w:r>
    </w:p>
    <w:p>
      <w:r>
        <w:rPr>
          <w:rFonts w:ascii="宋体" w:hAnsi="宋体" w:eastAsia="宋体"/>
          <w:sz w:val="24"/>
        </w:rPr>
        <w:t>周北川主编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善行天下  2012卷  “政协委员慈善公益事迹展”参展委员风采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周北川主编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本书出售、求购地址：https://www.jiaokey.com/book/detail/13812940.html</w:t>
      </w:r>
    </w:p>
    <w:p>
      <w:r>
        <w:t>更多相关图书推荐：https://www.jiaokey.com</w:t>
      </w:r>
    </w:p>
    <w:p>
      <w:r>
        <w:t>周北川主编 其他作品：https://www.jiaokey.com/tag/周北川主编.html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关键词搜索：https://www.jiaokey.com/tag/善行天下  2012卷  “政协委员慈善公益事迹展”参展委员风采.html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