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书名：心灵绿洲  浙江农林大学院级心理健康辅导站建设探索与实践</w:t>
      </w:r>
    </w:p>
    <w:p>
      <w:r>
        <w:t>作者:张敏生主编；谭娟晖，黄晓芳副主编</w:t>
      </w:r>
    </w:p>
    <w:p>
      <w:r>
        <w:t>出版社:北京:中国时代经济出版社,2014.08</w:t>
      </w:r>
    </w:p>
    <w:p>
      <w:r>
        <w:t>出版日期：</w:t>
      </w:r>
    </w:p>
    <w:p>
      <w:r>
        <w:t>总页数：240</w:t>
      </w:r>
    </w:p>
    <w:p>
      <w:r>
        <w:t>更多请访问教客网:www.jiaokey.com</w:t>
      </w:r>
    </w:p>
    <w:p>
      <w:r>
        <w:t>心灵绿洲  浙江农林大学院级心理健康辅导站建设探索与实践评论地址：https://www.jiaokey.com/book/detail/13812914.html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