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公务员录用考试考德上密训课堂系列  面试案例</w:t>
      </w:r>
    </w:p>
    <w:p>
      <w:r>
        <w:rPr>
          <w:rFonts w:ascii="宋体" w:hAnsi="宋体" w:eastAsia="宋体"/>
          <w:sz w:val="24"/>
        </w:rPr>
        <w:t>李如海主编；谭林妃编著；考德上公务员考试研究院审定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公务员录用考试考德上密训课堂系列  面试案例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李如海主编；谭林妃编著；考德上公务员考试研究院审定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本书出售、求购地址：https://www.jiaokey.com/book/detail/13812898.html</w:t>
      </w:r>
    </w:p>
    <w:p>
      <w:r>
        <w:t>更多相关图书推荐：https://www.jiaokey.com</w:t>
      </w:r>
    </w:p>
    <w:p>
      <w:r>
        <w:t>李如海主编；谭林妃编著；考德上公务员考试研究院审定 其他作品：https://www.jiaokey.com/tag/李如海主编；谭林妃编著；考德上公务员考试研究院审定.html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关键词搜索：https://www.jiaokey.com/tag/公务员录用考试考德上密训课堂系列  面试案例.html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