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校园中的唯物辩证法  与青少年浅谈哲学</w:t>
      </w:r>
    </w:p>
    <w:p>
      <w:r>
        <w:rPr>
          <w:rFonts w:ascii="宋体" w:hAnsi="宋体" w:eastAsia="宋体"/>
          <w:sz w:val="24"/>
        </w:rPr>
        <w:t>许群等撰写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校园中的唯物辩证法  与青少年浅谈哲学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本书出售、求购地址：https://www.jiaokey.com/book/detail/13812850.html</w:t>
      </w:r>
    </w:p>
    <w:p>
      <w:r>
        <w:t>更多相关图书推荐：https://www.jiaokey.com</w:t>
      </w:r>
    </w:p>
    <w:p>
      <w:r>
        <w:t>许群等撰写 其他作品：https://www.jiaokey.com/tag/许群等撰写.html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关键词搜索：https://www.jiaokey.com/tag/校园中的唯物辩证法  与青少年浅谈哲学.html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