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时代的旗帜  与青少年浅谈邓小平理论</w:t>
      </w:r>
    </w:p>
    <w:p>
      <w:r>
        <w:rPr>
          <w:rFonts w:ascii="宋体" w:hAnsi="宋体" w:eastAsia="宋体"/>
          <w:sz w:val="24"/>
        </w:rPr>
        <w:t>李春生等撰写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时代的旗帜  与青少年浅谈邓小平理论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本书出售、求购地址：https://www.jiaokey.com/book/detail/13812849.html</w:t>
      </w:r>
    </w:p>
    <w:p>
      <w:r>
        <w:t>更多相关图书推荐：https://www.jiaokey.com</w:t>
      </w:r>
    </w:p>
    <w:p>
      <w:r>
        <w:t>李春生等撰写 其他作品：https://www.jiaokey.com/tag/李春生等撰写.html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关键词搜索：https://www.jiaokey.com/tag/时代的旗帜  与青少年浅谈邓小平理论.html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