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扎西达娃文集  短篇小说卷  夏天酸溜溜的日子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扎西达娃文集  短篇小说卷  夏天酸溜溜的日子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本书出售、求购地址：https://www.jiaokey.com/book/detail/13812814.html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关键词搜索：https://www.jiaokey.com/tag/扎西达娃文集  短篇小说卷  夏天酸溜溜的日子.html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