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公务员初任培训教程</w:t>
      </w:r>
    </w:p>
    <w:p>
      <w:r>
        <w:rPr>
          <w:rFonts w:ascii="宋体" w:hAnsi="宋体" w:eastAsia="宋体"/>
          <w:sz w:val="24"/>
        </w:rPr>
        <w:t>王保存主编；程传兴，焦国栋，郑子健副主编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公务员初任培训教程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王保存主编；程传兴，焦国栋，郑子健副主编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本书出售、求购地址：https://www.jiaokey.com/book/detail/13812755.html</w:t>
      </w:r>
    </w:p>
    <w:p>
      <w:r>
        <w:t>更多相关图书推荐：https://www.jiaokey.com</w:t>
      </w:r>
    </w:p>
    <w:p>
      <w:r>
        <w:t>王保存主编；程传兴，焦国栋，郑子健副主编 其他作品：https://www.jiaokey.com/tag/王保存主编；程传兴，焦国栋，郑子健副主编.html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关键词搜索：https://www.jiaokey.com/tag/公务员初任培训教程.html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