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  诵读版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  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中国出版集团，中国对外翻译出版公司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本书出售、求购地址：https://www.jiaokey.com/book/detail/13812711.html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中国出版集团，中国对外翻译出版公司 出版图书：https://www.jiaokey.com/tag/中国出版集团，中国对外翻译出版公司.html</w:t>
      </w:r>
    </w:p>
    <w:p>
      <w:r>
        <w:t>关键词搜索：https://www.jiaokey.com/tag/了凡四训  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