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根深叶茂  老校在变革中焕发活力  上海市闵行区实验小学“新基础教育”研究变革史</w:t>
      </w:r>
    </w:p>
    <w:p>
      <w:r>
        <w:rPr>
          <w:rFonts w:ascii="宋体" w:hAnsi="宋体" w:eastAsia="宋体"/>
          <w:sz w:val="24"/>
        </w:rPr>
        <w:t>何学锋著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2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根深叶茂  老校在变革中焕发活力  上海市闵行区实验小学“新基础教育”研究变革史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本书出售、求购地址：https://www.jiaokey.com/book/detail/13812668.html</w:t>
      </w:r>
    </w:p>
    <w:p>
      <w:r>
        <w:t>更多相关图书推荐：https://www.jiaokey.com</w:t>
      </w:r>
    </w:p>
    <w:p>
      <w:r>
        <w:t>何学锋著 其他作品：https://www.jiaokey.com/tag/何学锋著.html</w:t>
      </w:r>
    </w:p>
    <w:p>
      <w:r>
        <w:t>福州:福建教育出版社,2014.10 出版图书：https://www.jiaokey.com/tag/福州:福建教育出版社,2014.10.html</w:t>
      </w:r>
    </w:p>
    <w:p>
      <w:r>
        <w:t>关键词搜索：https://www.jiaokey.com/tag/基础教育-教学研究-文集.html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