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随堂巩固的方法与案例  5</w:t>
      </w:r>
    </w:p>
    <w:p>
      <w:r>
        <w:rPr>
          <w:rFonts w:ascii="宋体" w:hAnsi="宋体" w:eastAsia="宋体"/>
          <w:sz w:val="24"/>
        </w:rPr>
        <w:t>张仁贤总主编；董春玲，王佳军，王秀娥，王涛副主编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随堂巩固的方法与案例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张仁贤总主编；董春玲，王佳军，王秀娥，王涛副主编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本书出售、求购地址：https://www.jiaokey.com/book/detail/13812659.html</w:t>
      </w:r>
    </w:p>
    <w:p>
      <w:r>
        <w:t>更多相关图书推荐：https://www.jiaokey.com</w:t>
      </w:r>
    </w:p>
    <w:p>
      <w:r>
        <w:t>张仁贤总主编；董春玲，王佳军，王秀娥，王涛副主编 其他作品：https://www.jiaokey.com/tag/张仁贤总主编；董春玲，王佳军，王秀娥，王涛副主编.html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关键词搜索：https://www.jiaokey.com/tag/随堂巩固的方法与案例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