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树立教师威信的秘诀  8</w:t>
      </w:r>
    </w:p>
    <w:p>
      <w:r>
        <w:rPr>
          <w:rFonts w:ascii="宋体" w:hAnsi="宋体" w:eastAsia="宋体"/>
          <w:sz w:val="24"/>
        </w:rPr>
        <w:t>张仁贤总主编；徐红梅主编；刘晓新副主编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树立教师威信的秘诀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张仁贤总主编；徐红梅主编；刘晓新副主编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本书出售、求购地址：https://www.jiaokey.com/book/detail/13812658.html</w:t>
      </w:r>
    </w:p>
    <w:p>
      <w:r>
        <w:t>更多相关图书推荐：https://www.jiaokey.com</w:t>
      </w:r>
    </w:p>
    <w:p>
      <w:r>
        <w:t>张仁贤总主编；徐红梅主编；刘晓新副主编 其他作品：https://www.jiaokey.com/tag/张仁贤总主编；徐红梅主编；刘晓新副主编.html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关键词搜索：https://www.jiaokey.com/tag/树立教师威信的秘诀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