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当代名家精品珍藏  米缸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当代名家精品珍藏  米缸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本书出售、求购地址：https://www.jiaokey.com/book/detail/13812523.html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关键词搜索：https://www.jiaokey.com/tag/当代名家精品珍藏  米缸.html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