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书名：曾国藩与近代中国</w:t>
      </w:r>
    </w:p>
    <w:p>
      <w:r>
        <w:t>作者：王继平，李大剑主编</w:t>
      </w:r>
    </w:p>
    <w:p>
      <w:r>
        <w:t>出版社：长沙:岳麓书社,2007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曾国藩与近代中国 评论地址：https://www.jiaokey.com/book/detail/13812514.html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