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健康整合  引领卫生系统变革</w:t>
      </w:r>
    </w:p>
    <w:p>
      <w:r>
        <w:rPr>
          <w:rFonts w:ascii="宋体" w:hAnsi="宋体" w:eastAsia="宋体"/>
          <w:sz w:val="24"/>
        </w:rPr>
        <w:t>张亮，张研，唐文熙，叶婷著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健康整合  引领卫生系统变革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张亮，张研，唐文熙，叶婷著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本书出售、求购地址：https://www.jiaokey.com/book/detail/13812470.html</w:t>
      </w:r>
    </w:p>
    <w:p>
      <w:r>
        <w:t>更多相关图书推荐：https://www.jiaokey.com</w:t>
      </w:r>
    </w:p>
    <w:p>
      <w:r>
        <w:t>张亮，张研，唐文熙，叶婷著 其他作品：https://www.jiaokey.com/tag/张亮，张研，唐文熙，叶婷著.html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关键词搜索：https://www.jiaokey.com/tag/健康整合  引领卫生系统变革.html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