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书名：脂肪干细胞与再生医学</w:t>
      </w:r>
    </w:p>
    <w:p>
      <w:r>
        <w:t>作者：（法）伊鲁士，（巴西）斯泰罗迪马斯编著</w:t>
      </w:r>
    </w:p>
    <w:p>
      <w:r>
        <w:t>出版社：北京:人民军医出版社,2015.04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脂肪干细胞与再生医学 评论地址：https://www.jiaokey.com/book/detail/13812455.html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