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消化科病例分析  入门与提高</w:t>
      </w:r>
    </w:p>
    <w:p>
      <w:r>
        <w:rPr>
          <w:rFonts w:ascii="宋体" w:hAnsi="宋体" w:eastAsia="宋体"/>
          <w:sz w:val="24"/>
        </w:rPr>
        <w:t>辛永宁，柏愚主编；李兆申，宣世英主审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消化科病例分析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辛永宁，柏愚主编；李兆申，宣世英主审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本书出售、求购地址：https://www.jiaokey.com/book/detail/13812449.html</w:t>
      </w:r>
    </w:p>
    <w:p>
      <w:r>
        <w:t>更多相关图书推荐：https://www.jiaokey.com</w:t>
      </w:r>
    </w:p>
    <w:p>
      <w:r>
        <w:t>辛永宁，柏愚主编；李兆申，宣世英主审 其他作品：https://www.jiaokey.com/tag/辛永宁，柏愚主编；李兆申，宣世英主审.html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关键词搜索：https://www.jiaokey.com/tag/消化科病例分析 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