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胃肠肝胰肿瘤淋巴系统解剖与临床</w:t>
      </w:r>
    </w:p>
    <w:p>
      <w:r>
        <w:rPr>
          <w:rFonts w:ascii="宋体" w:hAnsi="宋体" w:eastAsia="宋体"/>
          <w:sz w:val="24"/>
        </w:rPr>
        <w:t>王云祥，王锡山主编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胃肠肝胰肿瘤淋巴系统解剖与临床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王云祥，王锡山主编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本书出售、求购地址：https://www.jiaokey.com/book/detail/13812448.html</w:t>
      </w:r>
    </w:p>
    <w:p>
      <w:r>
        <w:t>更多相关图书推荐：https://www.jiaokey.com</w:t>
      </w:r>
    </w:p>
    <w:p>
      <w:r>
        <w:t>王云祥，王锡山主编 其他作品：https://www.jiaokey.com/tag/王云祥，王锡山主编.html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关键词搜索：https://www.jiaokey.com/tag/胃肠肝胰肿瘤淋巴系统解剖与临床.html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