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书名：古城寻贤  海曙之名人与遗迹</w:t>
      </w:r>
    </w:p>
    <w:p>
      <w:r>
        <w:t>作者：宁波市海曙区档案局，宁波市海曙区文物管理所编</w:t>
      </w:r>
    </w:p>
    <w:p>
      <w:r>
        <w:t>出版社：杭州：西泠印社出版社</w:t>
      </w:r>
    </w:p>
    <w:p>
      <w:r>
        <w:t>出版日期：2014.01</w:t>
      </w:r>
    </w:p>
    <w:p>
      <w:r>
        <w:t>总页数：226</w:t>
      </w:r>
    </w:p>
    <w:p>
      <w:r>
        <w:t>更多请访问教客网: www.jiaokey.com</w:t>
      </w:r>
    </w:p>
    <w:p>
      <w:r>
        <w:t>古城寻贤  海曙之名人与遗迹 评论地址：https://www.jiaokey.com/book/detail/13812426.html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