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书名：创新创业创青春  浙江万里学院学子风采录</w:t>
      </w:r>
    </w:p>
    <w:p>
      <w:r>
        <w:t>作者：蒋建军主编</w:t>
      </w:r>
    </w:p>
    <w:p>
      <w:r>
        <w:t>出版社：杭州：浙江大学出版社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创新创业创青春  浙江万里学院学子风采录 评论地址：https://www.jiaokey.com/book/detail/13812424.html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