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书名：安史之乱;第二次宦官时代  柏杨逝世六周年纪念版</w:t>
      </w:r>
    </w:p>
    <w:p>
      <w:r>
        <w:t>作者：柏杨著</w:t>
      </w:r>
    </w:p>
    <w:p>
      <w:r>
        <w:t>出版社：沈阳:万卷出版公司,2014.09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安史之乱;第二次宦官时代  柏杨逝世六周年纪念版 评论地址：https://www.jiaokey.com/book/detail/13812419.html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