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善于思考探索的人</w:t>
      </w:r>
    </w:p>
    <w:p>
      <w:r>
        <w:rPr>
          <w:rFonts w:ascii="宋体" w:hAnsi="宋体" w:eastAsia="宋体"/>
          <w:sz w:val="24"/>
        </w:rPr>
        <w:t>丁伟主编；薛英祥，郝言言，唐文俊等编委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善于思考探索的人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丁伟主编；薛英祥，郝言言，唐文俊等编委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本书出售、求购地址：https://www.jiaokey.com/book/detail/13812418.html</w:t>
      </w:r>
    </w:p>
    <w:p>
      <w:r>
        <w:t>更多相关图书推荐：https://www.jiaokey.com</w:t>
      </w:r>
    </w:p>
    <w:p>
      <w:r>
        <w:t>丁伟主编；薛英祥，郝言言，唐文俊等编委 其他作品：https://www.jiaokey.com/tag/丁伟主编；薛英祥，郝言言，唐文俊等编委.html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关键词搜索：https://www.jiaokey.com/tag/善于思考探索的人.html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