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新东方大愚日语学习丛书  新日本语能力测试N3词汇</w:t>
      </w:r>
    </w:p>
    <w:p>
      <w:r>
        <w:rPr>
          <w:rFonts w:ascii="宋体" w:hAnsi="宋体" w:eastAsia="宋体"/>
          <w:sz w:val="24"/>
        </w:rPr>
        <w:t>（日）安藤栄里子，（日）恵谷容子，（日）饭嶋美知子著；褚进，陈继海，杨照童译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新东方大愚日语学习丛书  新日本语能力测试N3词汇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（日）安藤栄里子，（日）恵谷容子，（日）饭嶋美知子著；褚进，陈继海，杨照童译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本书出售、求购地址：https://www.jiaokey.com/book/detail/13812403.html</w:t>
      </w:r>
    </w:p>
    <w:p>
      <w:r>
        <w:t>更多相关图书推荐：https://www.jiaokey.com</w:t>
      </w:r>
    </w:p>
    <w:p>
      <w:r>
        <w:t>（日）安藤栄里子，（日）恵谷容子，（日）饭嶋美知子著；褚进，陈继海，杨照童译 其他作品：https://www.jiaokey.com/tag/（日）安藤栄里子，（日）恵谷容子，（日）饭嶋美知子著；褚进，陈继海，杨照童译.html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关键词搜索：https://www.jiaokey.com/tag/新东方大愚日语学习丛书  新日本语能力测试N3词汇.html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