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书名：共和国领袖的青少年时代  朱德的青少年时代</w:t>
      </w:r>
    </w:p>
    <w:p>
      <w:r>
        <w:t>作者：齐晓敬编著</w:t>
      </w:r>
    </w:p>
    <w:p>
      <w:r>
        <w:t>出版社：沈阳：辽宁人民出版社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共和国领袖的青少年时代  朱德的青少年时代 评论地址：https://www.jiaokey.com/book/detail/13812400.html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