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阅读天下  世界名人之谜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阅读天下  世界名人之谜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本书出售、求购地址：https://www.jiaokey.com/book/detail/13812394.html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关键词搜索：https://www.jiaokey.com/tag/阅读天下  世界名人之谜.html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