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国际商务日语会话</w:t>
      </w:r>
    </w:p>
    <w:p>
      <w:r>
        <w:rPr>
          <w:rFonts w:ascii="宋体" w:hAnsi="宋体" w:eastAsia="宋体"/>
          <w:sz w:val="24"/>
        </w:rPr>
        <w:t>潘雪辉，滑本忠，刘肖云等编著；王健宜，滑本忠丛书主编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潘雪辉，滑本忠，刘肖云等编著；王健宜，滑本忠丛书主编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本书出售、求购地址：https://www.jiaokey.com/book/detail/13812385.html</w:t>
      </w:r>
    </w:p>
    <w:p>
      <w:r>
        <w:t>更多相关图书推荐：https://www.jiaokey.com</w:t>
      </w:r>
    </w:p>
    <w:p>
      <w:r>
        <w:t>潘雪辉，滑本忠，刘肖云等编著；王健宜，滑本忠丛书主编 其他作品：https://www.jiaokey.com/tag/潘雪辉，滑本忠，刘肖云等编著；王健宜，滑本忠丛书主编.html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关键词搜索：https://www.jiaokey.com/tag/国际商务日语会话.html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